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951E6" w14:textId="77777777" w:rsidR="006F3931" w:rsidRPr="00E1070E" w:rsidRDefault="00711BA6" w:rsidP="00E1070E">
      <w:pPr>
        <w:pStyle w:val="Titre"/>
        <w:rPr>
          <w:lang w:val="fr-FR"/>
        </w:rPr>
      </w:pPr>
      <w:r w:rsidRPr="00E1070E">
        <w:rPr>
          <w:lang w:val="fr-FR"/>
        </w:rPr>
        <w:t>ATELIER COLLECTIF – FEUILLE DE ROUTE IA</w:t>
      </w:r>
    </w:p>
    <w:p w14:paraId="1A77B52E" w14:textId="77777777" w:rsidR="006F3931" w:rsidRPr="00E1070E" w:rsidRDefault="00711BA6" w:rsidP="00E1070E">
      <w:pPr>
        <w:rPr>
          <w:lang w:val="fr-FR"/>
        </w:rPr>
      </w:pPr>
      <w:r w:rsidRPr="00E1070E">
        <w:rPr>
          <w:lang w:val="fr-FR"/>
        </w:rPr>
        <w:t>Construire une feuille de route IA responsable pour l’entreprise</w:t>
      </w:r>
      <w:r w:rsidRPr="00E1070E">
        <w:rPr>
          <w:lang w:val="fr-FR"/>
        </w:rPr>
        <w:br/>
      </w:r>
    </w:p>
    <w:p w14:paraId="7D6E6A44" w14:textId="77777777" w:rsidR="006F3931" w:rsidRPr="00E1070E" w:rsidRDefault="00711BA6" w:rsidP="00E1070E">
      <w:pPr>
        <w:pStyle w:val="Titre1"/>
        <w:rPr>
          <w:lang w:val="fr-FR"/>
        </w:rPr>
      </w:pPr>
      <w:r w:rsidRPr="00E1070E">
        <w:rPr>
          <w:lang w:val="fr-FR"/>
        </w:rPr>
        <w:t>Objectif de l’atelier</w:t>
      </w:r>
    </w:p>
    <w:p w14:paraId="0FEFBAA0" w14:textId="77777777" w:rsidR="006F3931" w:rsidRPr="00E1070E" w:rsidRDefault="00711BA6">
      <w:pPr>
        <w:rPr>
          <w:lang w:val="fr-FR"/>
        </w:rPr>
      </w:pPr>
      <w:r w:rsidRPr="00E1070E">
        <w:rPr>
          <w:sz w:val="20"/>
          <w:lang w:val="fr-FR"/>
        </w:rPr>
        <w:t>Identifier des usages concrets et responsables de l’intelligence artificielle, puis définir une première feuille de route IA réaliste, progressive et sécurisée.</w:t>
      </w:r>
    </w:p>
    <w:p w14:paraId="7AD752C7" w14:textId="77777777" w:rsidR="006F3931" w:rsidRPr="00E1070E" w:rsidRDefault="00711BA6" w:rsidP="00E1070E">
      <w:pPr>
        <w:pStyle w:val="Titre1"/>
        <w:rPr>
          <w:lang w:val="fr-FR"/>
        </w:rPr>
      </w:pPr>
      <w:r w:rsidRPr="00E1070E">
        <w:rPr>
          <w:lang w:val="fr-FR"/>
        </w:rPr>
        <w:t>Étape 1 – Identifier les usages potentiels</w:t>
      </w:r>
    </w:p>
    <w:p w14:paraId="318FA783" w14:textId="77777777" w:rsidR="006F3931" w:rsidRPr="00E1070E" w:rsidRDefault="00711BA6">
      <w:pPr>
        <w:rPr>
          <w:lang w:val="fr-FR"/>
        </w:rPr>
      </w:pPr>
      <w:r w:rsidRPr="00E1070E">
        <w:rPr>
          <w:sz w:val="20"/>
          <w:lang w:val="fr-FR"/>
        </w:rPr>
        <w:t>Listez jusqu’à 5 situations où l’IA pourrait faire gagner du temps, améliorer la clarté ou réduire des tâches répétitives.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F3931" w:rsidRPr="00E1070E" w14:paraId="6AE436C5" w14:textId="77777777">
        <w:tc>
          <w:tcPr>
            <w:tcW w:w="2880" w:type="dxa"/>
          </w:tcPr>
          <w:p w14:paraId="6F1A12F2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N°</w:t>
            </w:r>
          </w:p>
        </w:tc>
        <w:tc>
          <w:tcPr>
            <w:tcW w:w="2880" w:type="dxa"/>
          </w:tcPr>
          <w:p w14:paraId="5655BD42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Situation actuelle (problème)</w:t>
            </w:r>
          </w:p>
        </w:tc>
        <w:tc>
          <w:tcPr>
            <w:tcW w:w="2880" w:type="dxa"/>
          </w:tcPr>
          <w:p w14:paraId="324A63D2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Usage IA envisagé</w:t>
            </w:r>
          </w:p>
        </w:tc>
      </w:tr>
      <w:tr w:rsidR="006F3931" w:rsidRPr="00E1070E" w14:paraId="21189621" w14:textId="77777777">
        <w:tc>
          <w:tcPr>
            <w:tcW w:w="2880" w:type="dxa"/>
          </w:tcPr>
          <w:p w14:paraId="50160858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1</w:t>
            </w:r>
          </w:p>
        </w:tc>
        <w:tc>
          <w:tcPr>
            <w:tcW w:w="2880" w:type="dxa"/>
          </w:tcPr>
          <w:p w14:paraId="784AFDA5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6FF18F6F" w14:textId="77777777" w:rsidR="006F3931" w:rsidRPr="00E1070E" w:rsidRDefault="006F3931">
            <w:pPr>
              <w:rPr>
                <w:lang w:val="fr-FR"/>
              </w:rPr>
            </w:pPr>
          </w:p>
        </w:tc>
      </w:tr>
      <w:tr w:rsidR="006F3931" w:rsidRPr="00E1070E" w14:paraId="5E42BE11" w14:textId="77777777">
        <w:tc>
          <w:tcPr>
            <w:tcW w:w="2880" w:type="dxa"/>
          </w:tcPr>
          <w:p w14:paraId="47442CC1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2</w:t>
            </w:r>
          </w:p>
        </w:tc>
        <w:tc>
          <w:tcPr>
            <w:tcW w:w="2880" w:type="dxa"/>
          </w:tcPr>
          <w:p w14:paraId="1D75CDDE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4B678AC0" w14:textId="77777777" w:rsidR="006F3931" w:rsidRPr="00E1070E" w:rsidRDefault="006F3931">
            <w:pPr>
              <w:rPr>
                <w:lang w:val="fr-FR"/>
              </w:rPr>
            </w:pPr>
          </w:p>
        </w:tc>
      </w:tr>
      <w:tr w:rsidR="006F3931" w:rsidRPr="00E1070E" w14:paraId="5F9091A1" w14:textId="77777777">
        <w:tc>
          <w:tcPr>
            <w:tcW w:w="2880" w:type="dxa"/>
          </w:tcPr>
          <w:p w14:paraId="4182759B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3</w:t>
            </w:r>
          </w:p>
        </w:tc>
        <w:tc>
          <w:tcPr>
            <w:tcW w:w="2880" w:type="dxa"/>
          </w:tcPr>
          <w:p w14:paraId="44E69692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5D2B4205" w14:textId="77777777" w:rsidR="006F3931" w:rsidRPr="00E1070E" w:rsidRDefault="006F3931">
            <w:pPr>
              <w:rPr>
                <w:lang w:val="fr-FR"/>
              </w:rPr>
            </w:pPr>
          </w:p>
        </w:tc>
      </w:tr>
      <w:tr w:rsidR="006F3931" w:rsidRPr="00E1070E" w14:paraId="26CEBBF8" w14:textId="77777777">
        <w:tc>
          <w:tcPr>
            <w:tcW w:w="2880" w:type="dxa"/>
          </w:tcPr>
          <w:p w14:paraId="482FC932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4</w:t>
            </w:r>
          </w:p>
        </w:tc>
        <w:tc>
          <w:tcPr>
            <w:tcW w:w="2880" w:type="dxa"/>
          </w:tcPr>
          <w:p w14:paraId="6C4658BB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61C6E868" w14:textId="77777777" w:rsidR="006F3931" w:rsidRPr="00E1070E" w:rsidRDefault="006F3931">
            <w:pPr>
              <w:rPr>
                <w:lang w:val="fr-FR"/>
              </w:rPr>
            </w:pPr>
          </w:p>
        </w:tc>
      </w:tr>
      <w:tr w:rsidR="006F3931" w:rsidRPr="00E1070E" w14:paraId="26C9FBEA" w14:textId="77777777">
        <w:tc>
          <w:tcPr>
            <w:tcW w:w="2880" w:type="dxa"/>
          </w:tcPr>
          <w:p w14:paraId="640DD8EE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5</w:t>
            </w:r>
          </w:p>
        </w:tc>
        <w:tc>
          <w:tcPr>
            <w:tcW w:w="2880" w:type="dxa"/>
          </w:tcPr>
          <w:p w14:paraId="02481960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23023578" w14:textId="77777777" w:rsidR="006F3931" w:rsidRPr="00E1070E" w:rsidRDefault="006F3931">
            <w:pPr>
              <w:rPr>
                <w:lang w:val="fr-FR"/>
              </w:rPr>
            </w:pPr>
          </w:p>
        </w:tc>
      </w:tr>
    </w:tbl>
    <w:p w14:paraId="2DD1F6C8" w14:textId="77777777" w:rsidR="006F3931" w:rsidRDefault="00711BA6" w:rsidP="00E1070E">
      <w:pPr>
        <w:pStyle w:val="Titre1"/>
        <w:rPr>
          <w:lang w:val="fr-FR"/>
        </w:rPr>
      </w:pPr>
      <w:r w:rsidRPr="00E1070E">
        <w:rPr>
          <w:lang w:val="fr-FR"/>
        </w:rPr>
        <w:t>Étape 2 – Qualifier les usages</w:t>
      </w:r>
    </w:p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8780"/>
      </w:tblGrid>
      <w:tr w:rsidR="00E1070E" w14:paraId="2D806C78" w14:textId="77777777" w:rsidTr="00E1070E">
        <w:tc>
          <w:tcPr>
            <w:tcW w:w="8780" w:type="dxa"/>
          </w:tcPr>
          <w:p w14:paraId="41E09848" w14:textId="77777777" w:rsidR="00E1070E" w:rsidRDefault="00E1070E" w:rsidP="00E1070E">
            <w:pPr>
              <w:spacing w:before="240"/>
              <w:rPr>
                <w:lang w:val="fr-FR"/>
              </w:rPr>
            </w:pPr>
            <w:r>
              <w:rPr>
                <w:lang w:val="fr-FR"/>
              </w:rPr>
              <w:t>Usage : _____________________________________________________________________________</w:t>
            </w:r>
          </w:p>
          <w:p w14:paraId="2F3C17BF" w14:textId="77777777" w:rsidR="00E1070E" w:rsidRP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Service concerné : ____________________     Objectif précis : ____________________</w:t>
            </w:r>
          </w:p>
          <w:p w14:paraId="53E11C20" w14:textId="77777777" w:rsidR="00E1070E" w:rsidRP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Données utilisées : ☐ Aucune ☐ Données internes ☐ Données personnelles ☐ Données sensibles</w:t>
            </w:r>
          </w:p>
          <w:p w14:paraId="04F10604" w14:textId="286EAD1C" w:rsid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Niveau de risque estimé : ☐ Faible ☐ Moyen ☐ Élevé</w:t>
            </w:r>
          </w:p>
        </w:tc>
      </w:tr>
      <w:tr w:rsidR="00E1070E" w14:paraId="1C287A14" w14:textId="77777777" w:rsidTr="00E1070E">
        <w:tc>
          <w:tcPr>
            <w:tcW w:w="8780" w:type="dxa"/>
          </w:tcPr>
          <w:p w14:paraId="16826B96" w14:textId="77777777" w:rsidR="00E1070E" w:rsidRDefault="00E1070E" w:rsidP="00E1070E">
            <w:pPr>
              <w:spacing w:before="240"/>
              <w:rPr>
                <w:lang w:val="fr-FR"/>
              </w:rPr>
            </w:pPr>
            <w:r>
              <w:rPr>
                <w:lang w:val="fr-FR"/>
              </w:rPr>
              <w:t>Usage : _____________________________________________________________________________</w:t>
            </w:r>
          </w:p>
          <w:p w14:paraId="246614C3" w14:textId="77777777" w:rsidR="00E1070E" w:rsidRP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Service concerné : ____________________     Objectif précis : ____________________</w:t>
            </w:r>
          </w:p>
          <w:p w14:paraId="7B374A50" w14:textId="77777777" w:rsidR="00E1070E" w:rsidRP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Données utilisées : ☐ Aucune ☐ Données internes ☐ Données personnelles ☐ Données sensibles</w:t>
            </w:r>
          </w:p>
          <w:p w14:paraId="4D283FE8" w14:textId="6DB5D19B" w:rsid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Niveau de risque estimé : ☐ Faible ☐ Moyen ☐ Élevé</w:t>
            </w:r>
          </w:p>
        </w:tc>
      </w:tr>
      <w:tr w:rsidR="00E1070E" w14:paraId="40DD4A5F" w14:textId="77777777" w:rsidTr="00E1070E">
        <w:trPr>
          <w:cantSplit/>
        </w:trPr>
        <w:tc>
          <w:tcPr>
            <w:tcW w:w="8780" w:type="dxa"/>
          </w:tcPr>
          <w:p w14:paraId="732D8411" w14:textId="77777777" w:rsidR="00E1070E" w:rsidRDefault="00E1070E" w:rsidP="00E1070E">
            <w:pPr>
              <w:spacing w:before="240"/>
              <w:rPr>
                <w:lang w:val="fr-FR"/>
              </w:rPr>
            </w:pPr>
            <w:r>
              <w:rPr>
                <w:lang w:val="fr-FR"/>
              </w:rPr>
              <w:lastRenderedPageBreak/>
              <w:t>Usage : _____________________________________________________________________________</w:t>
            </w:r>
          </w:p>
          <w:p w14:paraId="34306B53" w14:textId="77777777" w:rsidR="00E1070E" w:rsidRP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Service concerné : ____________________     Objectif précis : ____________________</w:t>
            </w:r>
          </w:p>
          <w:p w14:paraId="40921F67" w14:textId="77777777" w:rsidR="00E1070E" w:rsidRP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Données utilisées : ☐ Aucune ☐ Données internes ☐ Données personnelles ☐ Données sensibles</w:t>
            </w:r>
          </w:p>
          <w:p w14:paraId="5551DECD" w14:textId="5927504C" w:rsid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Niveau de risque estimé : ☐ Faible ☐ Moyen ☐ Élevé</w:t>
            </w:r>
          </w:p>
        </w:tc>
      </w:tr>
      <w:tr w:rsidR="00E1070E" w14:paraId="0AB71C2E" w14:textId="77777777" w:rsidTr="00E1070E">
        <w:tc>
          <w:tcPr>
            <w:tcW w:w="8780" w:type="dxa"/>
          </w:tcPr>
          <w:p w14:paraId="12D77F72" w14:textId="77777777" w:rsidR="00E1070E" w:rsidRDefault="00E1070E" w:rsidP="00E1070E">
            <w:pPr>
              <w:spacing w:before="240"/>
              <w:rPr>
                <w:lang w:val="fr-FR"/>
              </w:rPr>
            </w:pPr>
            <w:r>
              <w:rPr>
                <w:lang w:val="fr-FR"/>
              </w:rPr>
              <w:t>Usage : _____________________________________________________________________________</w:t>
            </w:r>
          </w:p>
          <w:p w14:paraId="7040FD1F" w14:textId="77777777" w:rsidR="00E1070E" w:rsidRP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Service concerné : ____________________     Objectif précis : ____________________</w:t>
            </w:r>
          </w:p>
          <w:p w14:paraId="083B7DC2" w14:textId="77777777" w:rsidR="00E1070E" w:rsidRP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Données utilisées : ☐ Aucune ☐ Données internes ☐ Données personnelles ☐ Données sensibles</w:t>
            </w:r>
          </w:p>
          <w:p w14:paraId="7D38E506" w14:textId="533805B0" w:rsid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Niveau de risque estimé : ☐ Faible ☐ Moyen ☐ Élevé</w:t>
            </w:r>
          </w:p>
        </w:tc>
      </w:tr>
      <w:tr w:rsidR="00E1070E" w14:paraId="5C3AB4CD" w14:textId="77777777" w:rsidTr="00E1070E">
        <w:tc>
          <w:tcPr>
            <w:tcW w:w="8780" w:type="dxa"/>
          </w:tcPr>
          <w:p w14:paraId="1BA0C3F3" w14:textId="77777777" w:rsidR="00E1070E" w:rsidRDefault="00E1070E" w:rsidP="00E1070E">
            <w:pPr>
              <w:spacing w:before="240"/>
              <w:rPr>
                <w:lang w:val="fr-FR"/>
              </w:rPr>
            </w:pPr>
            <w:r>
              <w:rPr>
                <w:lang w:val="fr-FR"/>
              </w:rPr>
              <w:t>Usage : _____________________________________________________________________________</w:t>
            </w:r>
          </w:p>
          <w:p w14:paraId="018A13C7" w14:textId="77777777" w:rsidR="00E1070E" w:rsidRP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Service concerné : ____________________     Objectif précis : ____________________</w:t>
            </w:r>
          </w:p>
          <w:p w14:paraId="29256C3F" w14:textId="77777777" w:rsidR="00E1070E" w:rsidRP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Données utilisées : ☐ Aucune ☐ Données internes ☐ Données personnelles ☐ Données sensibles</w:t>
            </w:r>
          </w:p>
          <w:p w14:paraId="18ADBD0F" w14:textId="41928AD1" w:rsidR="00E1070E" w:rsidRDefault="00E1070E" w:rsidP="00E1070E">
            <w:pPr>
              <w:spacing w:before="240"/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Niveau de risque estimé : ☐ Faible ☐ Moyen ☐ Élevé</w:t>
            </w:r>
          </w:p>
        </w:tc>
      </w:tr>
    </w:tbl>
    <w:p w14:paraId="20E516A2" w14:textId="77777777" w:rsidR="00E1070E" w:rsidRPr="00E1070E" w:rsidRDefault="00E1070E" w:rsidP="00E1070E">
      <w:pPr>
        <w:rPr>
          <w:lang w:val="fr-FR"/>
        </w:rPr>
      </w:pPr>
    </w:p>
    <w:p w14:paraId="72DADF09" w14:textId="77777777" w:rsidR="006F3931" w:rsidRPr="00E1070E" w:rsidRDefault="00711BA6" w:rsidP="00E1070E">
      <w:pPr>
        <w:pStyle w:val="Titre1"/>
        <w:rPr>
          <w:lang w:val="fr-FR"/>
        </w:rPr>
      </w:pPr>
      <w:r w:rsidRPr="00E1070E">
        <w:rPr>
          <w:lang w:val="fr-FR"/>
        </w:rPr>
        <w:t>Étape 3 – Prioriser les usages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6F3931" w:rsidRPr="00E1070E" w14:paraId="0DB00D94" w14:textId="77777777">
        <w:tc>
          <w:tcPr>
            <w:tcW w:w="2160" w:type="dxa"/>
          </w:tcPr>
          <w:p w14:paraId="51AB5893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Usage</w:t>
            </w:r>
          </w:p>
        </w:tc>
        <w:tc>
          <w:tcPr>
            <w:tcW w:w="2160" w:type="dxa"/>
          </w:tcPr>
          <w:p w14:paraId="3571E66E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Valeur métier</w:t>
            </w:r>
          </w:p>
        </w:tc>
        <w:tc>
          <w:tcPr>
            <w:tcW w:w="2160" w:type="dxa"/>
          </w:tcPr>
          <w:p w14:paraId="6DA1DA6E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Niveau de risque</w:t>
            </w:r>
          </w:p>
        </w:tc>
        <w:tc>
          <w:tcPr>
            <w:tcW w:w="2160" w:type="dxa"/>
          </w:tcPr>
          <w:p w14:paraId="7545B14F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Prioritaire</w:t>
            </w:r>
          </w:p>
        </w:tc>
      </w:tr>
      <w:tr w:rsidR="006F3931" w:rsidRPr="00E1070E" w14:paraId="3163CB1C" w14:textId="77777777">
        <w:tc>
          <w:tcPr>
            <w:tcW w:w="2160" w:type="dxa"/>
          </w:tcPr>
          <w:p w14:paraId="36058D34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E06E4B4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☐</w:t>
            </w:r>
            <w:r w:rsidRPr="00E1070E">
              <w:rPr>
                <w:lang w:val="fr-FR"/>
              </w:rPr>
              <w:t xml:space="preserve"> Faible ☐ Forte</w:t>
            </w:r>
          </w:p>
        </w:tc>
        <w:tc>
          <w:tcPr>
            <w:tcW w:w="2160" w:type="dxa"/>
          </w:tcPr>
          <w:p w14:paraId="39807494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☐</w:t>
            </w:r>
            <w:r w:rsidRPr="00E1070E">
              <w:rPr>
                <w:lang w:val="fr-FR"/>
              </w:rPr>
              <w:t xml:space="preserve"> Faible ☐ Élevé</w:t>
            </w:r>
          </w:p>
        </w:tc>
        <w:tc>
          <w:tcPr>
            <w:tcW w:w="2160" w:type="dxa"/>
          </w:tcPr>
          <w:p w14:paraId="10052B88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☐</w:t>
            </w:r>
            <w:r w:rsidRPr="00E1070E">
              <w:rPr>
                <w:lang w:val="fr-FR"/>
              </w:rPr>
              <w:t xml:space="preserve"> Oui ☐ Non</w:t>
            </w:r>
          </w:p>
        </w:tc>
      </w:tr>
      <w:tr w:rsidR="006F3931" w:rsidRPr="00E1070E" w14:paraId="20347A3B" w14:textId="77777777">
        <w:tc>
          <w:tcPr>
            <w:tcW w:w="2160" w:type="dxa"/>
          </w:tcPr>
          <w:p w14:paraId="5C73CEAE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61CCDD6C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☐</w:t>
            </w:r>
            <w:r w:rsidRPr="00E1070E">
              <w:rPr>
                <w:lang w:val="fr-FR"/>
              </w:rPr>
              <w:t xml:space="preserve"> Faible ☐ Forte</w:t>
            </w:r>
          </w:p>
        </w:tc>
        <w:tc>
          <w:tcPr>
            <w:tcW w:w="2160" w:type="dxa"/>
          </w:tcPr>
          <w:p w14:paraId="0B576DE0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☐</w:t>
            </w:r>
            <w:r w:rsidRPr="00E1070E">
              <w:rPr>
                <w:lang w:val="fr-FR"/>
              </w:rPr>
              <w:t xml:space="preserve"> Faible ☐ Élevé</w:t>
            </w:r>
          </w:p>
        </w:tc>
        <w:tc>
          <w:tcPr>
            <w:tcW w:w="2160" w:type="dxa"/>
          </w:tcPr>
          <w:p w14:paraId="341EE498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☐</w:t>
            </w:r>
            <w:r w:rsidRPr="00E1070E">
              <w:rPr>
                <w:lang w:val="fr-FR"/>
              </w:rPr>
              <w:t xml:space="preserve"> Oui ☐ Non</w:t>
            </w:r>
          </w:p>
        </w:tc>
      </w:tr>
      <w:tr w:rsidR="006F3931" w:rsidRPr="00E1070E" w14:paraId="16A56070" w14:textId="77777777">
        <w:tc>
          <w:tcPr>
            <w:tcW w:w="2160" w:type="dxa"/>
          </w:tcPr>
          <w:p w14:paraId="1841E933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339C131C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☐</w:t>
            </w:r>
            <w:r w:rsidRPr="00E1070E">
              <w:rPr>
                <w:lang w:val="fr-FR"/>
              </w:rPr>
              <w:t xml:space="preserve"> Faible ☐ Forte</w:t>
            </w:r>
          </w:p>
        </w:tc>
        <w:tc>
          <w:tcPr>
            <w:tcW w:w="2160" w:type="dxa"/>
          </w:tcPr>
          <w:p w14:paraId="0595DAE3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☐</w:t>
            </w:r>
            <w:r w:rsidRPr="00E1070E">
              <w:rPr>
                <w:lang w:val="fr-FR"/>
              </w:rPr>
              <w:t xml:space="preserve"> Faible ☐ Élevé</w:t>
            </w:r>
          </w:p>
        </w:tc>
        <w:tc>
          <w:tcPr>
            <w:tcW w:w="2160" w:type="dxa"/>
          </w:tcPr>
          <w:p w14:paraId="60FAF567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☐</w:t>
            </w:r>
            <w:r w:rsidRPr="00E1070E">
              <w:rPr>
                <w:lang w:val="fr-FR"/>
              </w:rPr>
              <w:t xml:space="preserve"> Oui ☐ Non</w:t>
            </w:r>
          </w:p>
        </w:tc>
      </w:tr>
      <w:tr w:rsidR="00E1070E" w:rsidRPr="00E1070E" w14:paraId="7C728057" w14:textId="77777777">
        <w:tc>
          <w:tcPr>
            <w:tcW w:w="2160" w:type="dxa"/>
          </w:tcPr>
          <w:p w14:paraId="7985AD18" w14:textId="77777777" w:rsidR="00E1070E" w:rsidRPr="00E1070E" w:rsidRDefault="00E1070E" w:rsidP="00E1070E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184E61F7" w14:textId="14B36DFA" w:rsidR="00E1070E" w:rsidRPr="00E1070E" w:rsidRDefault="00E1070E" w:rsidP="00E1070E">
            <w:pPr>
              <w:rPr>
                <w:lang w:val="fr-FR"/>
              </w:rPr>
            </w:pPr>
            <w:r w:rsidRPr="00E1070E">
              <w:rPr>
                <w:lang w:val="fr-FR"/>
              </w:rPr>
              <w:t>☐ Faible ☐ Forte</w:t>
            </w:r>
          </w:p>
        </w:tc>
        <w:tc>
          <w:tcPr>
            <w:tcW w:w="2160" w:type="dxa"/>
          </w:tcPr>
          <w:p w14:paraId="12110F09" w14:textId="428ED19C" w:rsidR="00E1070E" w:rsidRPr="00E1070E" w:rsidRDefault="00E1070E" w:rsidP="00E1070E">
            <w:pPr>
              <w:rPr>
                <w:lang w:val="fr-FR"/>
              </w:rPr>
            </w:pPr>
            <w:r w:rsidRPr="00E1070E">
              <w:rPr>
                <w:lang w:val="fr-FR"/>
              </w:rPr>
              <w:t>☐ Faible ☐ Élevé</w:t>
            </w:r>
          </w:p>
        </w:tc>
        <w:tc>
          <w:tcPr>
            <w:tcW w:w="2160" w:type="dxa"/>
          </w:tcPr>
          <w:p w14:paraId="337A78A1" w14:textId="7C0C1394" w:rsidR="00E1070E" w:rsidRPr="00E1070E" w:rsidRDefault="00E1070E" w:rsidP="00E1070E">
            <w:pPr>
              <w:rPr>
                <w:lang w:val="fr-FR"/>
              </w:rPr>
            </w:pPr>
            <w:r w:rsidRPr="00E1070E">
              <w:rPr>
                <w:lang w:val="fr-FR"/>
              </w:rPr>
              <w:t>☐ Oui ☐ Non</w:t>
            </w:r>
          </w:p>
        </w:tc>
      </w:tr>
      <w:tr w:rsidR="00E1070E" w:rsidRPr="00E1070E" w14:paraId="2D9D4F71" w14:textId="77777777">
        <w:tc>
          <w:tcPr>
            <w:tcW w:w="2160" w:type="dxa"/>
          </w:tcPr>
          <w:p w14:paraId="26B503A2" w14:textId="77777777" w:rsidR="00E1070E" w:rsidRPr="00E1070E" w:rsidRDefault="00E1070E" w:rsidP="00E1070E">
            <w:pPr>
              <w:rPr>
                <w:lang w:val="fr-FR"/>
              </w:rPr>
            </w:pPr>
          </w:p>
        </w:tc>
        <w:tc>
          <w:tcPr>
            <w:tcW w:w="2160" w:type="dxa"/>
          </w:tcPr>
          <w:p w14:paraId="09591C1F" w14:textId="3FBAB857" w:rsidR="00E1070E" w:rsidRPr="00E1070E" w:rsidRDefault="00E1070E" w:rsidP="00E1070E">
            <w:pPr>
              <w:rPr>
                <w:lang w:val="fr-FR"/>
              </w:rPr>
            </w:pPr>
            <w:r w:rsidRPr="00E1070E">
              <w:rPr>
                <w:lang w:val="fr-FR"/>
              </w:rPr>
              <w:t>☐ Faible ☐ Forte</w:t>
            </w:r>
          </w:p>
        </w:tc>
        <w:tc>
          <w:tcPr>
            <w:tcW w:w="2160" w:type="dxa"/>
          </w:tcPr>
          <w:p w14:paraId="3A988291" w14:textId="793EC243" w:rsidR="00E1070E" w:rsidRPr="00E1070E" w:rsidRDefault="00E1070E" w:rsidP="00E1070E">
            <w:pPr>
              <w:rPr>
                <w:lang w:val="fr-FR"/>
              </w:rPr>
            </w:pPr>
            <w:r w:rsidRPr="00E1070E">
              <w:rPr>
                <w:lang w:val="fr-FR"/>
              </w:rPr>
              <w:t>☐ Faible ☐ Élevé</w:t>
            </w:r>
          </w:p>
        </w:tc>
        <w:tc>
          <w:tcPr>
            <w:tcW w:w="2160" w:type="dxa"/>
          </w:tcPr>
          <w:p w14:paraId="07D5BC16" w14:textId="77AF6A50" w:rsidR="00E1070E" w:rsidRPr="00E1070E" w:rsidRDefault="00E1070E" w:rsidP="00E1070E">
            <w:pPr>
              <w:rPr>
                <w:lang w:val="fr-FR"/>
              </w:rPr>
            </w:pPr>
            <w:r w:rsidRPr="00E1070E">
              <w:rPr>
                <w:lang w:val="fr-FR"/>
              </w:rPr>
              <w:t>☐ Oui ☐ Non</w:t>
            </w:r>
          </w:p>
        </w:tc>
      </w:tr>
    </w:tbl>
    <w:p w14:paraId="6171715E" w14:textId="77777777" w:rsidR="006F3931" w:rsidRPr="00E1070E" w:rsidRDefault="00711BA6" w:rsidP="00E1070E">
      <w:pPr>
        <w:pStyle w:val="Titre1"/>
        <w:rPr>
          <w:lang w:val="fr-FR"/>
        </w:rPr>
      </w:pPr>
      <w:r w:rsidRPr="00E1070E">
        <w:rPr>
          <w:lang w:val="fr-FR"/>
        </w:rPr>
        <w:t>Étape 4 – Associer les outils IA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6F3931" w:rsidRPr="00E1070E" w14:paraId="2803886A" w14:textId="77777777">
        <w:tc>
          <w:tcPr>
            <w:tcW w:w="2880" w:type="dxa"/>
          </w:tcPr>
          <w:p w14:paraId="58170454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Usage prioritaire</w:t>
            </w:r>
          </w:p>
        </w:tc>
        <w:tc>
          <w:tcPr>
            <w:tcW w:w="2880" w:type="dxa"/>
          </w:tcPr>
          <w:p w14:paraId="060DFAE9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Outil IA</w:t>
            </w:r>
          </w:p>
        </w:tc>
        <w:tc>
          <w:tcPr>
            <w:tcW w:w="2880" w:type="dxa"/>
          </w:tcPr>
          <w:p w14:paraId="615F81CD" w14:textId="77777777" w:rsidR="006F3931" w:rsidRPr="00E1070E" w:rsidRDefault="00711BA6">
            <w:pPr>
              <w:rPr>
                <w:lang w:val="fr-FR"/>
              </w:rPr>
            </w:pPr>
            <w:r w:rsidRPr="00E1070E">
              <w:rPr>
                <w:lang w:val="fr-FR"/>
              </w:rPr>
              <w:t>Pourquoi ce choix ?</w:t>
            </w:r>
          </w:p>
        </w:tc>
      </w:tr>
      <w:tr w:rsidR="006F3931" w:rsidRPr="00E1070E" w14:paraId="6B65339F" w14:textId="77777777">
        <w:tc>
          <w:tcPr>
            <w:tcW w:w="2880" w:type="dxa"/>
          </w:tcPr>
          <w:p w14:paraId="2A951669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3489940F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1D01DC18" w14:textId="77777777" w:rsidR="006F3931" w:rsidRPr="00E1070E" w:rsidRDefault="006F3931">
            <w:pPr>
              <w:rPr>
                <w:lang w:val="fr-FR"/>
              </w:rPr>
            </w:pPr>
          </w:p>
        </w:tc>
      </w:tr>
      <w:tr w:rsidR="006F3931" w:rsidRPr="00E1070E" w14:paraId="30C665E7" w14:textId="77777777">
        <w:tc>
          <w:tcPr>
            <w:tcW w:w="2880" w:type="dxa"/>
          </w:tcPr>
          <w:p w14:paraId="247A4FBA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03515AE1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63182814" w14:textId="77777777" w:rsidR="006F3931" w:rsidRPr="00E1070E" w:rsidRDefault="006F3931">
            <w:pPr>
              <w:rPr>
                <w:lang w:val="fr-FR"/>
              </w:rPr>
            </w:pPr>
          </w:p>
        </w:tc>
      </w:tr>
      <w:tr w:rsidR="006F3931" w:rsidRPr="00E1070E" w14:paraId="18F5789C" w14:textId="77777777">
        <w:tc>
          <w:tcPr>
            <w:tcW w:w="2880" w:type="dxa"/>
          </w:tcPr>
          <w:p w14:paraId="46402935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2679AB60" w14:textId="77777777" w:rsidR="006F3931" w:rsidRPr="00E1070E" w:rsidRDefault="006F3931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24B0428A" w14:textId="77777777" w:rsidR="006F3931" w:rsidRPr="00E1070E" w:rsidRDefault="006F3931">
            <w:pPr>
              <w:rPr>
                <w:lang w:val="fr-FR"/>
              </w:rPr>
            </w:pPr>
          </w:p>
        </w:tc>
      </w:tr>
      <w:tr w:rsidR="00E1070E" w:rsidRPr="00E1070E" w14:paraId="700FF3D2" w14:textId="77777777">
        <w:tc>
          <w:tcPr>
            <w:tcW w:w="2880" w:type="dxa"/>
          </w:tcPr>
          <w:p w14:paraId="357FB820" w14:textId="77777777" w:rsidR="00E1070E" w:rsidRPr="00E1070E" w:rsidRDefault="00E1070E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7FC76C14" w14:textId="77777777" w:rsidR="00E1070E" w:rsidRPr="00E1070E" w:rsidRDefault="00E1070E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208A2DE8" w14:textId="77777777" w:rsidR="00E1070E" w:rsidRPr="00E1070E" w:rsidRDefault="00E1070E">
            <w:pPr>
              <w:rPr>
                <w:lang w:val="fr-FR"/>
              </w:rPr>
            </w:pPr>
          </w:p>
        </w:tc>
      </w:tr>
      <w:tr w:rsidR="00E1070E" w:rsidRPr="00E1070E" w14:paraId="291CD126" w14:textId="77777777">
        <w:tc>
          <w:tcPr>
            <w:tcW w:w="2880" w:type="dxa"/>
          </w:tcPr>
          <w:p w14:paraId="1E12578E" w14:textId="77777777" w:rsidR="00E1070E" w:rsidRPr="00E1070E" w:rsidRDefault="00E1070E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40B5A13A" w14:textId="77777777" w:rsidR="00E1070E" w:rsidRPr="00E1070E" w:rsidRDefault="00E1070E">
            <w:pPr>
              <w:rPr>
                <w:lang w:val="fr-FR"/>
              </w:rPr>
            </w:pPr>
          </w:p>
        </w:tc>
        <w:tc>
          <w:tcPr>
            <w:tcW w:w="2880" w:type="dxa"/>
          </w:tcPr>
          <w:p w14:paraId="12F70238" w14:textId="77777777" w:rsidR="00E1070E" w:rsidRPr="00E1070E" w:rsidRDefault="00E1070E">
            <w:pPr>
              <w:rPr>
                <w:lang w:val="fr-FR"/>
              </w:rPr>
            </w:pPr>
          </w:p>
        </w:tc>
      </w:tr>
    </w:tbl>
    <w:p w14:paraId="3018ED25" w14:textId="77777777" w:rsidR="006A7469" w:rsidRDefault="006A7469" w:rsidP="00E1070E">
      <w:pPr>
        <w:pStyle w:val="Titre1"/>
        <w:rPr>
          <w:lang w:val="fr-FR"/>
        </w:rPr>
      </w:pPr>
      <w:r>
        <w:rPr>
          <w:lang w:val="fr-FR"/>
        </w:rPr>
        <w:br w:type="page"/>
      </w:r>
    </w:p>
    <w:p w14:paraId="1C20AF4C" w14:textId="6D88B1C6" w:rsidR="006F3931" w:rsidRDefault="00711BA6" w:rsidP="00E1070E">
      <w:pPr>
        <w:pStyle w:val="Titre1"/>
        <w:rPr>
          <w:lang w:val="fr-FR"/>
        </w:rPr>
      </w:pPr>
      <w:r w:rsidRPr="00E1070E">
        <w:rPr>
          <w:lang w:val="fr-FR"/>
        </w:rPr>
        <w:lastRenderedPageBreak/>
        <w:t>Étape 5 – Points de vigilance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880"/>
        <w:gridCol w:w="5875"/>
      </w:tblGrid>
      <w:tr w:rsidR="006A7469" w:rsidRPr="00E1070E" w14:paraId="3700C01D" w14:textId="77777777" w:rsidTr="006A7469">
        <w:tc>
          <w:tcPr>
            <w:tcW w:w="2880" w:type="dxa"/>
          </w:tcPr>
          <w:p w14:paraId="2CE6B00D" w14:textId="77777777" w:rsidR="006A7469" w:rsidRPr="00E1070E" w:rsidRDefault="006A7469" w:rsidP="00D95A67">
            <w:pPr>
              <w:rPr>
                <w:lang w:val="fr-FR"/>
              </w:rPr>
            </w:pPr>
            <w:r w:rsidRPr="00E1070E">
              <w:rPr>
                <w:lang w:val="fr-FR"/>
              </w:rPr>
              <w:t>Usage prioritaire</w:t>
            </w:r>
          </w:p>
        </w:tc>
        <w:tc>
          <w:tcPr>
            <w:tcW w:w="5875" w:type="dxa"/>
          </w:tcPr>
          <w:p w14:paraId="7FC155AD" w14:textId="7103D402" w:rsidR="006A7469" w:rsidRPr="00E1070E" w:rsidRDefault="006A7469" w:rsidP="00D95A67">
            <w:pPr>
              <w:rPr>
                <w:lang w:val="fr-FR"/>
              </w:rPr>
            </w:pPr>
          </w:p>
        </w:tc>
      </w:tr>
      <w:tr w:rsidR="006A7469" w:rsidRPr="00E1070E" w14:paraId="0D7397F6" w14:textId="77777777" w:rsidTr="006A7469">
        <w:tc>
          <w:tcPr>
            <w:tcW w:w="2880" w:type="dxa"/>
          </w:tcPr>
          <w:p w14:paraId="32D6F286" w14:textId="77777777" w:rsidR="006A7469" w:rsidRPr="00E1070E" w:rsidRDefault="006A7469" w:rsidP="00D95A67">
            <w:pPr>
              <w:rPr>
                <w:lang w:val="fr-FR"/>
              </w:rPr>
            </w:pPr>
          </w:p>
        </w:tc>
        <w:tc>
          <w:tcPr>
            <w:tcW w:w="5875" w:type="dxa"/>
          </w:tcPr>
          <w:p w14:paraId="03B68E09" w14:textId="6316C6CF" w:rsidR="006A7469" w:rsidRPr="00E1070E" w:rsidRDefault="006A7469" w:rsidP="00D95A67">
            <w:pPr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☐ Données personnelles ☐ Confidentialité ☐ Validation humaine ☐ Risque juridique ☐ Risque image</w:t>
            </w:r>
          </w:p>
        </w:tc>
      </w:tr>
      <w:tr w:rsidR="006A7469" w:rsidRPr="00E1070E" w14:paraId="071DE080" w14:textId="77777777" w:rsidTr="006A7469">
        <w:tc>
          <w:tcPr>
            <w:tcW w:w="2880" w:type="dxa"/>
          </w:tcPr>
          <w:p w14:paraId="26995DAF" w14:textId="77777777" w:rsidR="006A7469" w:rsidRPr="00E1070E" w:rsidRDefault="006A7469" w:rsidP="006A7469">
            <w:pPr>
              <w:rPr>
                <w:lang w:val="fr-FR"/>
              </w:rPr>
            </w:pPr>
          </w:p>
        </w:tc>
        <w:tc>
          <w:tcPr>
            <w:tcW w:w="5875" w:type="dxa"/>
          </w:tcPr>
          <w:p w14:paraId="2D148422" w14:textId="2A5A8F6D" w:rsidR="006A7469" w:rsidRPr="00E1070E" w:rsidRDefault="006A7469" w:rsidP="006A7469">
            <w:pPr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☐ Données personnelles ☐ Confidentialité ☐ Validation humaine ☐ Risque juridique ☐ Risque image</w:t>
            </w:r>
          </w:p>
        </w:tc>
      </w:tr>
      <w:tr w:rsidR="006A7469" w:rsidRPr="00E1070E" w14:paraId="763B03A8" w14:textId="77777777" w:rsidTr="006A7469">
        <w:tc>
          <w:tcPr>
            <w:tcW w:w="2880" w:type="dxa"/>
          </w:tcPr>
          <w:p w14:paraId="203A414E" w14:textId="77777777" w:rsidR="006A7469" w:rsidRPr="00E1070E" w:rsidRDefault="006A7469" w:rsidP="006A7469">
            <w:pPr>
              <w:rPr>
                <w:lang w:val="fr-FR"/>
              </w:rPr>
            </w:pPr>
          </w:p>
        </w:tc>
        <w:tc>
          <w:tcPr>
            <w:tcW w:w="5875" w:type="dxa"/>
          </w:tcPr>
          <w:p w14:paraId="61543325" w14:textId="36CE5178" w:rsidR="006A7469" w:rsidRPr="00E1070E" w:rsidRDefault="006A7469" w:rsidP="006A7469">
            <w:pPr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☐ Données personnelles ☐ Confidentialité ☐ Validation humaine ☐ Risque juridique ☐ Risque image</w:t>
            </w:r>
          </w:p>
        </w:tc>
      </w:tr>
      <w:tr w:rsidR="006A7469" w:rsidRPr="00E1070E" w14:paraId="39137C63" w14:textId="77777777" w:rsidTr="006A7469">
        <w:tc>
          <w:tcPr>
            <w:tcW w:w="2880" w:type="dxa"/>
          </w:tcPr>
          <w:p w14:paraId="51082F7A" w14:textId="77777777" w:rsidR="006A7469" w:rsidRPr="00E1070E" w:rsidRDefault="006A7469" w:rsidP="006A7469">
            <w:pPr>
              <w:rPr>
                <w:lang w:val="fr-FR"/>
              </w:rPr>
            </w:pPr>
          </w:p>
        </w:tc>
        <w:tc>
          <w:tcPr>
            <w:tcW w:w="5875" w:type="dxa"/>
          </w:tcPr>
          <w:p w14:paraId="524B9803" w14:textId="0A1BC8DA" w:rsidR="006A7469" w:rsidRPr="00E1070E" w:rsidRDefault="006A7469" w:rsidP="006A7469">
            <w:pPr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☐ Données personnelles ☐ Confidentialité ☐ Validation humaine ☐ Risque juridique ☐ Risque image</w:t>
            </w:r>
          </w:p>
        </w:tc>
      </w:tr>
      <w:tr w:rsidR="006A7469" w:rsidRPr="00E1070E" w14:paraId="04DFAEF1" w14:textId="77777777" w:rsidTr="006A7469">
        <w:tc>
          <w:tcPr>
            <w:tcW w:w="2880" w:type="dxa"/>
          </w:tcPr>
          <w:p w14:paraId="3B97BEE0" w14:textId="77777777" w:rsidR="006A7469" w:rsidRPr="00E1070E" w:rsidRDefault="006A7469" w:rsidP="006A7469">
            <w:pPr>
              <w:rPr>
                <w:lang w:val="fr-FR"/>
              </w:rPr>
            </w:pPr>
          </w:p>
        </w:tc>
        <w:tc>
          <w:tcPr>
            <w:tcW w:w="5875" w:type="dxa"/>
          </w:tcPr>
          <w:p w14:paraId="73970D21" w14:textId="1CAEA1E0" w:rsidR="006A7469" w:rsidRPr="00E1070E" w:rsidRDefault="006A7469" w:rsidP="006A7469">
            <w:pPr>
              <w:rPr>
                <w:lang w:val="fr-FR"/>
              </w:rPr>
            </w:pPr>
            <w:r w:rsidRPr="00E1070E">
              <w:rPr>
                <w:sz w:val="20"/>
                <w:lang w:val="fr-FR"/>
              </w:rPr>
              <w:t>☐ Données personnelles ☐ Confidentialité ☐ Validation humaine ☐ Risque juridique ☐ Risque image</w:t>
            </w:r>
          </w:p>
        </w:tc>
      </w:tr>
    </w:tbl>
    <w:p w14:paraId="7A8073C8" w14:textId="77777777" w:rsidR="006A7469" w:rsidRPr="006A7469" w:rsidRDefault="006A7469" w:rsidP="006A7469">
      <w:pPr>
        <w:rPr>
          <w:lang w:val="fr-FR"/>
        </w:rPr>
      </w:pPr>
    </w:p>
    <w:p w14:paraId="2CF1BA0C" w14:textId="77777777" w:rsidR="006F3931" w:rsidRPr="00E1070E" w:rsidRDefault="00711BA6">
      <w:pPr>
        <w:rPr>
          <w:lang w:val="fr-FR"/>
        </w:rPr>
      </w:pPr>
      <w:r w:rsidRPr="00E1070E">
        <w:rPr>
          <w:sz w:val="20"/>
          <w:lang w:val="fr-FR"/>
        </w:rPr>
        <w:t>☐</w:t>
      </w:r>
      <w:r w:rsidRPr="00E1070E">
        <w:rPr>
          <w:sz w:val="20"/>
          <w:lang w:val="fr-FR"/>
        </w:rPr>
        <w:t xml:space="preserve"> Données personnelles ☐ Confidentialité ☐ Validation humaine ☐ Risque juridique ☐ Risque image</w:t>
      </w:r>
    </w:p>
    <w:p w14:paraId="507B241E" w14:textId="77777777" w:rsidR="006F3931" w:rsidRPr="00E1070E" w:rsidRDefault="00711BA6" w:rsidP="00E1070E">
      <w:pPr>
        <w:pStyle w:val="Titre1"/>
        <w:rPr>
          <w:lang w:val="fr-FR"/>
        </w:rPr>
      </w:pPr>
      <w:r w:rsidRPr="00E1070E">
        <w:rPr>
          <w:lang w:val="fr-FR"/>
        </w:rPr>
        <w:t>Étape 6 – Définir les premières règles IA</w:t>
      </w:r>
    </w:p>
    <w:p w14:paraId="1F2570DC" w14:textId="77777777" w:rsidR="006F3931" w:rsidRPr="00E1070E" w:rsidRDefault="00711BA6">
      <w:pPr>
        <w:rPr>
          <w:lang w:val="fr-FR"/>
        </w:rPr>
      </w:pPr>
      <w:r w:rsidRPr="00E1070E">
        <w:rPr>
          <w:sz w:val="20"/>
          <w:lang w:val="fr-FR"/>
        </w:rPr>
        <w:t>1. _________________________________________________</w:t>
      </w:r>
    </w:p>
    <w:p w14:paraId="7A677937" w14:textId="77777777" w:rsidR="006F3931" w:rsidRPr="00E1070E" w:rsidRDefault="00711BA6">
      <w:pPr>
        <w:rPr>
          <w:lang w:val="fr-FR"/>
        </w:rPr>
      </w:pPr>
      <w:r w:rsidRPr="00E1070E">
        <w:rPr>
          <w:sz w:val="20"/>
          <w:lang w:val="fr-FR"/>
        </w:rPr>
        <w:t>2. _________________________________________________</w:t>
      </w:r>
    </w:p>
    <w:p w14:paraId="6EA23641" w14:textId="77777777" w:rsidR="006F3931" w:rsidRPr="00E1070E" w:rsidRDefault="00711BA6">
      <w:pPr>
        <w:rPr>
          <w:lang w:val="fr-FR"/>
        </w:rPr>
      </w:pPr>
      <w:r w:rsidRPr="00E1070E">
        <w:rPr>
          <w:sz w:val="20"/>
          <w:lang w:val="fr-FR"/>
        </w:rPr>
        <w:t>3. _________________________________________________</w:t>
      </w:r>
    </w:p>
    <w:p w14:paraId="60083E71" w14:textId="77777777" w:rsidR="006F3931" w:rsidRPr="00E1070E" w:rsidRDefault="00711BA6">
      <w:pPr>
        <w:rPr>
          <w:lang w:val="fr-FR"/>
        </w:rPr>
      </w:pPr>
      <w:r w:rsidRPr="00E1070E">
        <w:rPr>
          <w:sz w:val="20"/>
          <w:lang w:val="fr-FR"/>
        </w:rPr>
        <w:t>4. _________________________________________________</w:t>
      </w:r>
    </w:p>
    <w:p w14:paraId="3750655F" w14:textId="77777777" w:rsidR="006F3931" w:rsidRPr="00E1070E" w:rsidRDefault="00711BA6">
      <w:pPr>
        <w:rPr>
          <w:lang w:val="fr-FR"/>
        </w:rPr>
      </w:pPr>
      <w:r w:rsidRPr="00E1070E">
        <w:rPr>
          <w:sz w:val="20"/>
          <w:lang w:val="fr-FR"/>
        </w:rPr>
        <w:t>5. _________________________________________________</w:t>
      </w:r>
    </w:p>
    <w:p w14:paraId="224DABB4" w14:textId="77777777" w:rsidR="006F3931" w:rsidRPr="00E1070E" w:rsidRDefault="00711BA6" w:rsidP="00E1070E">
      <w:pPr>
        <w:pStyle w:val="Titre1"/>
        <w:rPr>
          <w:lang w:val="fr-FR"/>
        </w:rPr>
      </w:pPr>
      <w:r w:rsidRPr="00E1070E">
        <w:rPr>
          <w:lang w:val="fr-FR"/>
        </w:rPr>
        <w:t>Synthèse – Feuille de route IA</w:t>
      </w:r>
    </w:p>
    <w:p w14:paraId="18C0E917" w14:textId="74A7B0C6" w:rsidR="006F3931" w:rsidRPr="00E1070E" w:rsidRDefault="00711BA6">
      <w:pPr>
        <w:rPr>
          <w:lang w:val="fr-FR"/>
        </w:rPr>
      </w:pPr>
      <w:r w:rsidRPr="00E1070E">
        <w:rPr>
          <w:sz w:val="20"/>
          <w:lang w:val="fr-FR"/>
        </w:rPr>
        <w:t>Usage</w:t>
      </w:r>
      <w:r w:rsidRPr="00E1070E">
        <w:rPr>
          <w:sz w:val="20"/>
          <w:lang w:val="fr-FR"/>
        </w:rPr>
        <w:t xml:space="preserve"> prioritaire</w:t>
      </w:r>
      <w:r w:rsidRPr="00E1070E">
        <w:rPr>
          <w:sz w:val="20"/>
          <w:lang w:val="fr-FR"/>
        </w:rPr>
        <w:t xml:space="preserve"> (6–12 mois) : _________________________________</w:t>
      </w:r>
    </w:p>
    <w:p w14:paraId="3BBAE2E2" w14:textId="77777777" w:rsidR="006F3931" w:rsidRPr="00E1070E" w:rsidRDefault="00711BA6">
      <w:pPr>
        <w:rPr>
          <w:lang w:val="fr-FR"/>
        </w:rPr>
      </w:pPr>
      <w:r w:rsidRPr="00E1070E">
        <w:rPr>
          <w:sz w:val="20"/>
          <w:lang w:val="fr-FR"/>
        </w:rPr>
        <w:t>Outils retenus : _________________________________________________</w:t>
      </w:r>
    </w:p>
    <w:p w14:paraId="0B9ED58A" w14:textId="77777777" w:rsidR="006F3931" w:rsidRPr="00E1070E" w:rsidRDefault="00711BA6">
      <w:pPr>
        <w:rPr>
          <w:lang w:val="fr-FR"/>
        </w:rPr>
      </w:pPr>
      <w:r w:rsidRPr="00E1070E">
        <w:rPr>
          <w:sz w:val="20"/>
          <w:lang w:val="fr-FR"/>
        </w:rPr>
        <w:t>Prochaines étapes : ☐ Test pilote ☐ Charte IA ☐ Formation ☐ Validation direction</w:t>
      </w:r>
    </w:p>
    <w:p w14:paraId="6772D603" w14:textId="77777777" w:rsidR="006F3931" w:rsidRPr="00E1070E" w:rsidRDefault="00711BA6">
      <w:pPr>
        <w:rPr>
          <w:lang w:val="fr-FR"/>
        </w:rPr>
      </w:pPr>
      <w:r w:rsidRPr="00E1070E">
        <w:rPr>
          <w:sz w:val="20"/>
          <w:lang w:val="fr-FR"/>
        </w:rPr>
        <w:br/>
      </w:r>
      <w:r w:rsidRPr="00E1070E">
        <w:rPr>
          <w:sz w:val="20"/>
          <w:lang w:val="fr-FR"/>
        </w:rPr>
        <w:t xml:space="preserve">Message clé : Une IA bien utilisée est un levier de performance. </w:t>
      </w:r>
      <w:r w:rsidRPr="00E1070E">
        <w:rPr>
          <w:sz w:val="20"/>
          <w:lang w:val="fr-FR"/>
        </w:rPr>
        <w:t>Une IA mal encadrée est un risque.</w:t>
      </w:r>
    </w:p>
    <w:sectPr w:rsidR="006F3931" w:rsidRPr="00E1070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26560330">
    <w:abstractNumId w:val="8"/>
  </w:num>
  <w:num w:numId="2" w16cid:durableId="1014696094">
    <w:abstractNumId w:val="6"/>
  </w:num>
  <w:num w:numId="3" w16cid:durableId="1600022958">
    <w:abstractNumId w:val="5"/>
  </w:num>
  <w:num w:numId="4" w16cid:durableId="694577558">
    <w:abstractNumId w:val="4"/>
  </w:num>
  <w:num w:numId="5" w16cid:durableId="608317073">
    <w:abstractNumId w:val="7"/>
  </w:num>
  <w:num w:numId="6" w16cid:durableId="254410800">
    <w:abstractNumId w:val="3"/>
  </w:num>
  <w:num w:numId="7" w16cid:durableId="2099711548">
    <w:abstractNumId w:val="2"/>
  </w:num>
  <w:num w:numId="8" w16cid:durableId="1667128650">
    <w:abstractNumId w:val="1"/>
  </w:num>
  <w:num w:numId="9" w16cid:durableId="2133204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331C"/>
    <w:rsid w:val="0029639D"/>
    <w:rsid w:val="00326F90"/>
    <w:rsid w:val="006A7469"/>
    <w:rsid w:val="006F3931"/>
    <w:rsid w:val="00711BA6"/>
    <w:rsid w:val="00AA1D8D"/>
    <w:rsid w:val="00B47730"/>
    <w:rsid w:val="00CB0664"/>
    <w:rsid w:val="00E1070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8BD8A1"/>
  <w14:defaultImageDpi w14:val="300"/>
  <w15:docId w15:val="{746CF735-993C-428C-A295-579AEB4E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469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156082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156082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E97132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E97132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590</Words>
  <Characters>3248</Characters>
  <Application>Microsoft Office Word</Application>
  <DocSecurity>0</DocSecurity>
  <Lines>27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3831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Nicolas CARRERE</cp:lastModifiedBy>
  <cp:revision>2</cp:revision>
  <dcterms:created xsi:type="dcterms:W3CDTF">2026-02-03T16:11:00Z</dcterms:created>
  <dcterms:modified xsi:type="dcterms:W3CDTF">2026-02-03T16:11:00Z</dcterms:modified>
  <cp:category/>
</cp:coreProperties>
</file>